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sz w:val="32"/>
        </w:rPr>
        <w:t>Solicitud de Empleo – Cumple Part 391 (ES/EN)</w:t>
      </w:r>
    </w:p>
    <w:p>
      <w:r>
        <w:t>Esta plantilla está diseñada para cumplir con los requisitos de 49 CFR Part 391 (Driver Qualification Files).</w:t>
      </w:r>
    </w:p>
    <w:p>
      <w:r>
        <w:t>— Versión ES/EN —</w:t>
      </w:r>
    </w:p>
    <w:p>
      <w:r>
        <w:rPr>
          <w:b/>
          <w:sz w:val="28"/>
        </w:rPr>
        <w:t>Datos del solicitante / Applicant Information</w:t>
      </w:r>
    </w:p>
    <w:p>
      <w:r>
        <w:t>Nombre / Name: __________________________  Fecha / Date: __________</w:t>
      </w:r>
    </w:p>
    <w:p>
      <w:r>
        <w:t>Domicilio / Address: ____________________________________________</w:t>
      </w:r>
    </w:p>
    <w:p>
      <w:r>
        <w:t>Teléfono / Phone: __________________  Email: _____________________</w:t>
      </w:r>
    </w:p>
    <w:p>
      <w:r>
        <w:t>No. de Licencia / Driver License No.: __________ Estado / State: ___ Vence/Expires: ____</w:t>
      </w:r>
    </w:p>
    <w:p>
      <w:r>
        <w:rPr>
          <w:b/>
          <w:sz w:val="28"/>
        </w:rPr>
        <w:t>Historial de Empleo / Employment History (3–10 años)</w:t>
      </w:r>
    </w:p>
    <w:p>
      <w:r>
        <w:t>Empresa / Company: __________________  Puesto / Position: __________</w:t>
      </w:r>
    </w:p>
    <w:p>
      <w:r>
        <w:t>Fechas / Dates: __________ a __________  Motivo de salida / Reason: _______</w:t>
      </w:r>
    </w:p>
    <w:p>
      <w:r>
        <w:rPr>
          <w:b/>
          <w:sz w:val="28"/>
        </w:rPr>
        <w:t>Divulgaciones y autorizaciones / Disclosures &amp; Authorizations</w:t>
      </w:r>
    </w:p>
    <w:p>
      <w:r>
        <w:t>Autorizo a la empresa a obtener mi MVR y PSP, y a consultar el Clearinghouse conforme Part 382.</w:t>
      </w:r>
    </w:p>
    <w:p>
      <w:r>
        <w:t>I authorize the company to obtain my MVR and PSP, and to query the Clearinghouse per Part 382.</w:t>
      </w:r>
    </w:p>
    <w:p>
      <w:r>
        <w:rPr>
          <w:b/>
          <w:sz w:val="28"/>
        </w:rPr>
        <w:t>Firma / Signature</w:t>
      </w:r>
    </w:p>
    <w:p>
      <w:r>
        <w:t>Firma / Signature: __________________  Nombre / Printed Name: __________  Fecha / Date: 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